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240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 xml:space="preserve">ул. Набережная дом 87,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Белый Яр, Сургутский район, Ханты-Мансийский автономный округ - Югра,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